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Ready Player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car does Parzival drive in the Oasis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Aech's real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planet Parzival and Aech attend school on in the OASIS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Parzival's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Parzival plays for 6 hours to gain an extra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game everyone is 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game Parzival had to play on the Atari 2600 to win Halliday's egg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album of AC/DC songs Parzival puts in an eight track player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object Parzival used to activate Ultra-Man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movie Parzival had to act out for the third 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Faith, Hope, and Charity is a line from what schoolhouse rock!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Japanese name for show Leopardon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movie Parzival had to act out to clear the first 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Parzival turns into to beat Mechagodzila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movie Parzival's X-wing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Shoto says when he sees Mechagodzila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bomb that the sixers set off to kill everyone in the OASIS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the gunters call sixers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Player One</dc:title>
  <dcterms:created xsi:type="dcterms:W3CDTF">2021-10-11T15:16:37Z</dcterms:created>
  <dcterms:modified xsi:type="dcterms:W3CDTF">2021-10-11T15:16:37Z</dcterms:modified>
</cp:coreProperties>
</file>