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the name of the song played in the background when Wade was playing a perfect game of Pac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main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Ache's private chat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the corporation seeking to gain control of the OASIS by gunters?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name of James Halliday's character in dungeons and dragons?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Halliday's partner and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was Halliday invited to play at Ogden's house that began their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Wade  solves  the riddle leading to the second gate, what does he say to cause the foil wrapper to perform a certain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arcade game that you had to beat in the first part of the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name of the planet on which kids can attend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2021-10-11T15:16:24Z</dcterms:created>
  <dcterms:modified xsi:type="dcterms:W3CDTF">2021-10-11T15:16:24Z</dcterms:modified>
</cp:coreProperties>
</file>