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Ready Player 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co-founder of the virtual reality universe.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Parzival refused to sign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Had to go this direction in the race to get the first 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Parzival, Art3mia, Aech, Sho and Daito appeared on top of the scoreboard as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did the inhabitants of earth regularly escape into?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after Parzival in the dance club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Halliday's avatar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sent the audio recording to the police?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Saved the life of Art3mis from getting zeroed out in the 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Hidden inside OASIS as a final prize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Players searching for the final prize are known as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Parzival won a coin in a bet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Aunt Alice was killed when Parzival refuse who's offer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find the final prize, you need 3 of these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Ready Player One</dc:title>
  <dcterms:created xsi:type="dcterms:W3CDTF">2021-10-11T15:16:27Z</dcterms:created>
  <dcterms:modified xsi:type="dcterms:W3CDTF">2021-10-11T15:16:27Z</dcterms:modified>
</cp:coreProperties>
</file>