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Ready Player One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What's the last name of the head/Boss of IOI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were players called that hunted for the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What's the name of the Japanese character that helps Wade get to the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What's the name of the video game that was created by James Halliday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 what planet does Wade's new school reside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character was the third to pass the first gate?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movie was part of the first 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anime character do you turn into when you use the Beta Capsule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What's the name of Ache's private chat room?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game did Ogden and Halliday play that comenced their friendship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What's the name of the player Wade encountered in the tomb or horrors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video game does Wade play in The Tomb of Horrors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What's the name of Wade's character in the Oasis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What's the name of Halliday's character in D&amp;D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gunters call IOI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first video game ever to have an Easter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What's Halliday's favorite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Halliday's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arcade game did Wade play a perfect game of?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Ready Player One </dc:title>
  <dcterms:created xsi:type="dcterms:W3CDTF">2021-10-12T20:28:08Z</dcterms:created>
  <dcterms:modified xsi:type="dcterms:W3CDTF">2021-10-12T20:28:08Z</dcterms:modified>
</cp:coreProperties>
</file>