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 Player Pne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poem which consists of 4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that opens doors, items,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Stone which when detonated, wipes everything on that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gunters.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 non-playable-character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 of the second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their digital characters were called.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of the third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 easter egg hunter was often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they called avatars from IOI.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player has to complete after collecting a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item that is very rare and  indestructible.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of the first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planet which holds all the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online place where people often spent their time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Pne</dc:title>
  <dcterms:created xsi:type="dcterms:W3CDTF">2021-10-12T20:29:25Z</dcterms:created>
  <dcterms:modified xsi:type="dcterms:W3CDTF">2021-10-12T20:29:25Z</dcterms:modified>
</cp:coreProperties>
</file>