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Ready, Set, Career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employer    </w:t>
      </w:r>
      <w:r>
        <w:t xml:space="preserve">   interview    </w:t>
      </w:r>
      <w:r>
        <w:t xml:space="preserve">   coop    </w:t>
      </w:r>
      <w:r>
        <w:t xml:space="preserve">   internship    </w:t>
      </w:r>
      <w:r>
        <w:t xml:space="preserve">   mentoring    </w:t>
      </w:r>
      <w:r>
        <w:t xml:space="preserve">   career fair    </w:t>
      </w:r>
      <w:r>
        <w:t xml:space="preserve">   personal statement    </w:t>
      </w:r>
      <w:r>
        <w:t xml:space="preserve">   Resumes    </w:t>
      </w:r>
      <w:r>
        <w:t xml:space="preserve">   workshops    </w:t>
      </w:r>
      <w:r>
        <w:t xml:space="preserve">   digital portfolio    </w:t>
      </w:r>
      <w:r>
        <w:t xml:space="preserve">   Assessments    </w:t>
      </w:r>
      <w:r>
        <w:t xml:space="preserve">   career coaching    </w:t>
      </w:r>
      <w:r>
        <w:t xml:space="preserve">   social media etiquette    </w:t>
      </w:r>
      <w:r>
        <w:t xml:space="preserve">   LinkedIn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Ready, Set, Career Services</dc:title>
  <dcterms:created xsi:type="dcterms:W3CDTF">2021-10-11T15:15:42Z</dcterms:created>
  <dcterms:modified xsi:type="dcterms:W3CDTF">2021-10-11T15:15:42Z</dcterms:modified>
</cp:coreProperties>
</file>