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Set Dance</w:t>
      </w:r>
    </w:p>
    <w:p>
      <w:pPr>
        <w:pStyle w:val="Questions"/>
      </w:pPr>
      <w:r>
        <w:t xml:space="preserve">1. PIH OHP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LBTAEL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ZJAZ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RACYROTNEMPO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MSIS ANOTY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SSIM AOSLB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HATGO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SLACUMI AHERETT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CYAILRL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DREOTLA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MUECSTO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TERACLI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DSSER ALSHRERAE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TEPAICRC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ARTTEHE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UTIMLGBN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SEHSCTTRE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PLESA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USHP USP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LITSSP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RITEOSEPTU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HSLFESFU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TEPS HUOCT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DRHA WKOR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Set Dance</dc:title>
  <dcterms:created xsi:type="dcterms:W3CDTF">2021-10-12T20:39:47Z</dcterms:created>
  <dcterms:modified xsi:type="dcterms:W3CDTF">2021-10-12T20:39:47Z</dcterms:modified>
</cp:coreProperties>
</file>