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Ready, Set, Go!!</w:t>
      </w:r>
    </w:p>
    <w:p>
      <w:pPr>
        <w:pStyle w:val="Questions"/>
      </w:pPr>
      <w:r>
        <w:t xml:space="preserve">1. THO DOG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IKCNCHE ETUGGSN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EMHRARGBU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ITHSGETAP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IAZPZ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EOEMWNALTR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PAELP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PRASEG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WABRTRYESR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AGOREN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AAANBN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YPPAAA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ELMON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AAETPOUCNL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Ready, Set, Go!!</dc:title>
  <dcterms:created xsi:type="dcterms:W3CDTF">2021-10-11T15:16:04Z</dcterms:created>
  <dcterms:modified xsi:type="dcterms:W3CDTF">2021-10-11T15:16:04Z</dcterms:modified>
</cp:coreProperties>
</file>