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 Set Trot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hocks    </w:t>
      </w:r>
      <w:r>
        <w:t xml:space="preserve">   knees    </w:t>
      </w:r>
      <w:r>
        <w:t xml:space="preserve">   hoof    </w:t>
      </w:r>
      <w:r>
        <w:t xml:space="preserve">   forelock    </w:t>
      </w:r>
      <w:r>
        <w:t xml:space="preserve">   fetlock    </w:t>
      </w:r>
      <w:r>
        <w:t xml:space="preserve">   wither    </w:t>
      </w:r>
      <w:r>
        <w:t xml:space="preserve">   flank    </w:t>
      </w:r>
      <w:r>
        <w:t xml:space="preserve">   rump    </w:t>
      </w:r>
      <w:r>
        <w:t xml:space="preserve">   shoulder    </w:t>
      </w:r>
      <w:r>
        <w:t xml:space="preserve">   neck    </w:t>
      </w:r>
      <w:r>
        <w:t xml:space="preserve">   muzzle    </w:t>
      </w:r>
      <w:r>
        <w:t xml:space="preserve">   mane    </w:t>
      </w:r>
      <w:r>
        <w:t xml:space="preserve">   tail    </w:t>
      </w:r>
      <w:r>
        <w:t xml:space="preserve">   riding    </w:t>
      </w:r>
      <w:r>
        <w:t xml:space="preserve">   grey    </w:t>
      </w:r>
      <w:r>
        <w:t xml:space="preserve">   piebald    </w:t>
      </w:r>
      <w:r>
        <w:t xml:space="preserve">   skewbald    </w:t>
      </w:r>
      <w:r>
        <w:t xml:space="preserve">   appaloosa    </w:t>
      </w:r>
      <w:r>
        <w:t xml:space="preserve">   buckskin    </w:t>
      </w:r>
      <w:r>
        <w:t xml:space="preserve">   palomino    </w:t>
      </w:r>
      <w:r>
        <w:t xml:space="preserve">   chestnut    </w:t>
      </w:r>
      <w:r>
        <w:t xml:space="preserve">   bay    </w:t>
      </w:r>
      <w:r>
        <w:t xml:space="preserve">   mount    </w:t>
      </w:r>
      <w:r>
        <w:t xml:space="preserve">   indoorarena    </w:t>
      </w:r>
      <w:r>
        <w:t xml:space="preserve">   bodybrush    </w:t>
      </w:r>
      <w:r>
        <w:t xml:space="preserve">   hoofpick    </w:t>
      </w:r>
      <w:r>
        <w:t xml:space="preserve">   currycomb    </w:t>
      </w:r>
      <w:r>
        <w:t xml:space="preserve">   dandybrush    </w:t>
      </w:r>
      <w:r>
        <w:t xml:space="preserve">   noseband    </w:t>
      </w:r>
      <w:r>
        <w:t xml:space="preserve">   reins    </w:t>
      </w:r>
      <w:r>
        <w:t xml:space="preserve">   stirrups    </w:t>
      </w:r>
      <w:r>
        <w:t xml:space="preserve">   girth    </w:t>
      </w:r>
      <w:r>
        <w:t xml:space="preserve">   gallop    </w:t>
      </w:r>
      <w:r>
        <w:t xml:space="preserve">   canter    </w:t>
      </w:r>
      <w:r>
        <w:t xml:space="preserve">   trot    </w:t>
      </w:r>
      <w:r>
        <w:t xml:space="preserve">   horse    </w:t>
      </w:r>
      <w:r>
        <w:t xml:space="preserve">   pony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Set Trot</dc:title>
  <dcterms:created xsi:type="dcterms:W3CDTF">2021-10-12T20:52:19Z</dcterms:created>
  <dcterms:modified xsi:type="dcterms:W3CDTF">2021-10-12T20:52:19Z</dcterms:modified>
</cp:coreProperties>
</file>