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Ready for Pre-K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teaches you in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always ask your ______ for homework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Everyday you learn in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do this when you go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use to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teacher uses a ______ for the blackboard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____ a book to get smarter!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you're sick, you go to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important meal of the day is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eat this in the middle of the day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sure you always P__t___p_te in the classroom!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teacher writes on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find this in a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bag holds everything you need for school!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color with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 time to play after lunchtime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for Pre-K Crossword Puzzle </dc:title>
  <dcterms:created xsi:type="dcterms:W3CDTF">2021-10-11T15:17:21Z</dcterms:created>
  <dcterms:modified xsi:type="dcterms:W3CDTF">2021-10-11T15:17:21Z</dcterms:modified>
</cp:coreProperties>
</file>