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Ready player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Alice    </w:t>
      </w:r>
      <w:r>
        <w:t xml:space="preserve">   Ogden Morrow    </w:t>
      </w:r>
      <w:r>
        <w:t xml:space="preserve">   Nolan Sorrento    </w:t>
      </w:r>
      <w:r>
        <w:t xml:space="preserve">   Aech    </w:t>
      </w:r>
      <w:r>
        <w:t xml:space="preserve">   Parzival    </w:t>
      </w:r>
      <w:r>
        <w:t xml:space="preserve">   trailer stack    </w:t>
      </w:r>
      <w:r>
        <w:t xml:space="preserve">   eighties    </w:t>
      </w:r>
      <w:r>
        <w:t xml:space="preserve">   Wade watts    </w:t>
      </w:r>
      <w:r>
        <w:t xml:space="preserve">   adventure    </w:t>
      </w:r>
      <w:r>
        <w:t xml:space="preserve">   anorak    </w:t>
      </w:r>
      <w:r>
        <w:t xml:space="preserve">   artemis    </w:t>
      </w:r>
      <w:r>
        <w:t xml:space="preserve">   artifact    </w:t>
      </w:r>
      <w:r>
        <w:t xml:space="preserve">   avater    </w:t>
      </w:r>
      <w:r>
        <w:t xml:space="preserve">   BRYCELYNCH    </w:t>
      </w:r>
      <w:r>
        <w:t xml:space="preserve">   com link    </w:t>
      </w:r>
      <w:r>
        <w:t xml:space="preserve">   copperkey    </w:t>
      </w:r>
      <w:r>
        <w:t xml:space="preserve">   DAITO    </w:t>
      </w:r>
      <w:r>
        <w:t xml:space="preserve">   egg    </w:t>
      </w:r>
      <w:r>
        <w:t xml:space="preserve">   future    </w:t>
      </w:r>
      <w:r>
        <w:t xml:space="preserve">   gates    </w:t>
      </w:r>
      <w:r>
        <w:t xml:space="preserve">   gunters    </w:t>
      </w:r>
      <w:r>
        <w:t xml:space="preserve">   hantic    </w:t>
      </w:r>
      <w:r>
        <w:t xml:space="preserve">   ioi    </w:t>
      </w:r>
      <w:r>
        <w:t xml:space="preserve">   jade key    </w:t>
      </w:r>
      <w:r>
        <w:t xml:space="preserve">   James Halliday    </w:t>
      </w:r>
      <w:r>
        <w:t xml:space="preserve">   keys    </w:t>
      </w:r>
      <w:r>
        <w:t xml:space="preserve">   Lodus    </w:t>
      </w:r>
      <w:r>
        <w:t xml:space="preserve">   ludus    </w:t>
      </w:r>
      <w:r>
        <w:t xml:space="preserve">   money    </w:t>
      </w:r>
      <w:r>
        <w:t xml:space="preserve">   montypyhthon    </w:t>
      </w:r>
      <w:r>
        <w:t xml:space="preserve">   Mrsgilmore    </w:t>
      </w:r>
      <w:r>
        <w:t xml:space="preserve">   NPC    </w:t>
      </w:r>
      <w:r>
        <w:t xml:space="preserve">   Oasis    </w:t>
      </w:r>
      <w:r>
        <w:t xml:space="preserve">   ogdenmorrow    </w:t>
      </w:r>
      <w:r>
        <w:t xml:space="preserve">   OHIO    </w:t>
      </w:r>
      <w:r>
        <w:t xml:space="preserve">   poor    </w:t>
      </w:r>
      <w:r>
        <w:t xml:space="preserve">   ready player one    </w:t>
      </w:r>
      <w:r>
        <w:t xml:space="preserve">   sixers    </w:t>
      </w:r>
      <w:r>
        <w:t xml:space="preserve">   teleportation    </w:t>
      </w:r>
      <w:r>
        <w:t xml:space="preserve">   videogames    </w:t>
      </w:r>
      <w:r>
        <w:t xml:space="preserve">   vonnegut    </w:t>
      </w:r>
      <w:r>
        <w:t xml:space="preserve">   wargame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Ready player One</dc:title>
  <dcterms:created xsi:type="dcterms:W3CDTF">2021-10-12T20:52:32Z</dcterms:created>
  <dcterms:modified xsi:type="dcterms:W3CDTF">2021-10-12T20:52:32Z</dcterms:modified>
</cp:coreProperties>
</file>