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Ready to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NEGOTIATION    </w:t>
      </w:r>
      <w:r>
        <w:t xml:space="preserve">   PROACTIVE    </w:t>
      </w:r>
      <w:r>
        <w:t xml:space="preserve">   DISCLOSURE    </w:t>
      </w:r>
      <w:r>
        <w:t xml:space="preserve">   EDUCATION    </w:t>
      </w:r>
      <w:r>
        <w:t xml:space="preserve">   CERTIFICATION    </w:t>
      </w:r>
      <w:r>
        <w:t xml:space="preserve">   OCCUPATIONS    </w:t>
      </w:r>
      <w:r>
        <w:t xml:space="preserve">   SKILLS    </w:t>
      </w:r>
      <w:r>
        <w:t xml:space="preserve">   ONESTOP    </w:t>
      </w:r>
      <w:r>
        <w:t xml:space="preserve">   ATTITUDE    </w:t>
      </w:r>
      <w:r>
        <w:t xml:space="preserve">   APPRENTICESHIP    </w:t>
      </w:r>
      <w:r>
        <w:t xml:space="preserve">   CAREER    </w:t>
      </w:r>
      <w:r>
        <w:t xml:space="preserve">   INTERVIEW    </w:t>
      </w:r>
      <w:r>
        <w:t xml:space="preserve">   BACKGROUND    </w:t>
      </w:r>
      <w:r>
        <w:t xml:space="preserve">   NETWORKING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to Work</dc:title>
  <dcterms:created xsi:type="dcterms:W3CDTF">2021-10-11T15:15:55Z</dcterms:created>
  <dcterms:modified xsi:type="dcterms:W3CDTF">2021-10-11T15:15:55Z</dcterms:modified>
</cp:coreProperties>
</file>