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Re-again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heat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something up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convert waist into reusable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the position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or regained a possession or one’s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back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come in to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study a topic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together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backward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Re-again</dc:title>
  <dcterms:created xsi:type="dcterms:W3CDTF">2021-10-11T15:15:50Z</dcterms:created>
  <dcterms:modified xsi:type="dcterms:W3CDTF">2021-10-11T15:15:50Z</dcterms:modified>
</cp:coreProperties>
</file>