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Reagan &amp; Gabbie's Big Surprise--What will you be doing??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walk along the shore of this "Great Lake"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see this exciting broadway show!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Your mode of transportation to get to your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theater where the broadway show is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see Sue, the T. Rex at the _________ Museum of Natural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 about our solar system and universe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destination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 Beluga whales, bluegills and rock hopper penguins &amp; all creatures water-related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history of your destination: A cow, owned by Mrs. _________ is rumored to have caused "The Great Fire"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 fantastic views from 1,353 feet above the ground, and if you're brave step out onto the glass ledge at the _________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You'll be able to find a great Mother's Day present at the many shops along the _____________ 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all this activity, you'll be happy to rest your head at this hotel, located right next to the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Reagan &amp; Gabbie's Big Surprise--What will you be doing??</dc:title>
  <dcterms:created xsi:type="dcterms:W3CDTF">2021-10-11T15:17:14Z</dcterms:created>
  <dcterms:modified xsi:type="dcterms:W3CDTF">2021-10-11T15:17:14Z</dcterms:modified>
</cp:coreProperties>
</file>