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 Cost Of Batteries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device that is placed inside a machine to supply it with electricity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naturally occurring mineral containing a valuable constituent (as metal) for which it is mined and worked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tough lustrous silver-white magnetic metallic element that is related to and occurs with iron and nickel and is used especially in alloys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condition of being sound in body, mind, or spirit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made up of two or more elements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regulate growth and development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trivalent and pentavalent metalloid poisonous element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cell phone that includes additional software functions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silvery heavy radioactive polyvalent metallic element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country in west central Africa west of the lower Congo River and crossed by the Equator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Cost Of Batteries Crossword </dc:title>
  <dcterms:created xsi:type="dcterms:W3CDTF">2021-10-11T15:16:18Z</dcterms:created>
  <dcterms:modified xsi:type="dcterms:W3CDTF">2021-10-11T15:16:18Z</dcterms:modified>
</cp:coreProperties>
</file>