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English B1 Unit 1 Vocabulary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present for good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choose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hurt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film based on facts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keen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enormous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frightened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see on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say what someone or something is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English B1 Unit 1 Vocabulary Revision</dc:title>
  <dcterms:created xsi:type="dcterms:W3CDTF">2021-10-11T15:17:21Z</dcterms:created>
  <dcterms:modified xsi:type="dcterms:W3CDTF">2021-10-11T15:17:21Z</dcterms:modified>
</cp:coreProperties>
</file>