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agent is a real estate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of the government to take your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having a will before 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works for 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clause in a will to leave property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Acronym for th elegal bundle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mosification to a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of Survivorship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Runs with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and to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Proprietory 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36 sections in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101</dc:title>
  <dcterms:created xsi:type="dcterms:W3CDTF">2021-10-11T15:16:30Z</dcterms:created>
  <dcterms:modified xsi:type="dcterms:W3CDTF">2021-10-11T15:16:30Z</dcterms:modified>
</cp:coreProperties>
</file>