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 Estate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jamie    </w:t>
      </w:r>
      <w:r>
        <w:t xml:space="preserve">   chris    </w:t>
      </w:r>
      <w:r>
        <w:t xml:space="preserve">   margie    </w:t>
      </w:r>
      <w:r>
        <w:t xml:space="preserve">   leian    </w:t>
      </w:r>
      <w:r>
        <w:t xml:space="preserve">   terminate    </w:t>
      </w:r>
      <w:r>
        <w:t xml:space="preserve">   contingency    </w:t>
      </w:r>
      <w:r>
        <w:t xml:space="preserve">   termiteinspection    </w:t>
      </w:r>
      <w:r>
        <w:t xml:space="preserve">   marketvalue    </w:t>
      </w:r>
      <w:r>
        <w:t xml:space="preserve">   acceptedoffer    </w:t>
      </w:r>
      <w:r>
        <w:t xml:space="preserve">   offer    </w:t>
      </w:r>
      <w:r>
        <w:t xml:space="preserve">   purchasecontract    </w:t>
      </w:r>
      <w:r>
        <w:t xml:space="preserve">   support    </w:t>
      </w:r>
      <w:r>
        <w:t xml:space="preserve">   plan    </w:t>
      </w:r>
      <w:r>
        <w:t xml:space="preserve">   intention    </w:t>
      </w:r>
      <w:r>
        <w:t xml:space="preserve">   goals    </w:t>
      </w:r>
      <w:r>
        <w:t xml:space="preserve">   realestate    </w:t>
      </w:r>
      <w:r>
        <w:t xml:space="preserve">   approved    </w:t>
      </w:r>
      <w:r>
        <w:t xml:space="preserve">   creditscore    </w:t>
      </w:r>
      <w:r>
        <w:t xml:space="preserve">   hawaii market    </w:t>
      </w:r>
      <w:r>
        <w:t xml:space="preserve">   townhome    </w:t>
      </w:r>
      <w:r>
        <w:t xml:space="preserve">   singlefamilyhome    </w:t>
      </w:r>
      <w:r>
        <w:t xml:space="preserve">   buildings    </w:t>
      </w:r>
      <w:r>
        <w:t xml:space="preserve">   land    </w:t>
      </w:r>
      <w:r>
        <w:t xml:space="preserve">   broker    </w:t>
      </w:r>
      <w:r>
        <w:t xml:space="preserve">   lender    </w:t>
      </w:r>
      <w:r>
        <w:t xml:space="preserve">   seconddeposit    </w:t>
      </w:r>
      <w:r>
        <w:t xml:space="preserve">   initialdeposit    </w:t>
      </w:r>
      <w:r>
        <w:t xml:space="preserve">   homeinspection    </w:t>
      </w:r>
      <w:r>
        <w:t xml:space="preserve">   appraisal    </w:t>
      </w:r>
      <w:r>
        <w:t xml:space="preserve">   firsttimehomebuyer    </w:t>
      </w:r>
      <w:r>
        <w:t xml:space="preserve">   realtor    </w:t>
      </w:r>
      <w:r>
        <w:t xml:space="preserve">   listing    </w:t>
      </w:r>
      <w:r>
        <w:t xml:space="preserve">   seller    </w:t>
      </w:r>
      <w:r>
        <w:t xml:space="preserve">   buyer    </w:t>
      </w:r>
      <w:r>
        <w:t xml:space="preserve">   Teamharosky    </w:t>
      </w:r>
      <w:r>
        <w:t xml:space="preserve">   VA loan    </w:t>
      </w:r>
      <w:r>
        <w:t xml:space="preserve">   conventional    </w:t>
      </w:r>
      <w:r>
        <w:t xml:space="preserve">   financing    </w:t>
      </w:r>
      <w:r>
        <w:t xml:space="preserve">   Mortgage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</dc:title>
  <dcterms:created xsi:type="dcterms:W3CDTF">2021-10-11T15:17:16Z</dcterms:created>
  <dcterms:modified xsi:type="dcterms:W3CDTF">2021-10-11T15:17:16Z</dcterms:modified>
</cp:coreProperties>
</file>