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new construction    </w:t>
      </w:r>
      <w:r>
        <w:t xml:space="preserve">   agent    </w:t>
      </w:r>
      <w:r>
        <w:t xml:space="preserve">   lease    </w:t>
      </w:r>
      <w:r>
        <w:t xml:space="preserve">   townhouse    </w:t>
      </w:r>
      <w:r>
        <w:t xml:space="preserve">   condominium    </w:t>
      </w:r>
      <w:r>
        <w:t xml:space="preserve">   ranch    </w:t>
      </w:r>
      <w:r>
        <w:t xml:space="preserve">   colonial    </w:t>
      </w:r>
      <w:r>
        <w:t xml:space="preserve">   michigan    </w:t>
      </w:r>
      <w:r>
        <w:t xml:space="preserve">   rochester    </w:t>
      </w:r>
      <w:r>
        <w:t xml:space="preserve">   realestateone    </w:t>
      </w:r>
      <w:r>
        <w:t xml:space="preserve">   seller    </w:t>
      </w:r>
      <w:r>
        <w:t xml:space="preserve">   buyer    </w:t>
      </w:r>
      <w:r>
        <w:t xml:space="preserve">   homeowner    </w:t>
      </w:r>
      <w:r>
        <w:t xml:space="preserve">   house    </w:t>
      </w:r>
      <w:r>
        <w:t xml:space="preserve">   Sold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</dc:title>
  <dcterms:created xsi:type="dcterms:W3CDTF">2021-10-11T15:17:38Z</dcterms:created>
  <dcterms:modified xsi:type="dcterms:W3CDTF">2021-10-11T15:17:38Z</dcterms:modified>
</cp:coreProperties>
</file>