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AGENT    </w:t>
      </w:r>
      <w:r>
        <w:t xml:space="preserve">   CLIENT    </w:t>
      </w:r>
      <w:r>
        <w:t xml:space="preserve">   CONDO    </w:t>
      </w:r>
      <w:r>
        <w:t xml:space="preserve">   CONTRACT    </w:t>
      </w:r>
      <w:r>
        <w:t xml:space="preserve">   FORSALE    </w:t>
      </w:r>
      <w:r>
        <w:t xml:space="preserve">   HOUSEKEYS    </w:t>
      </w:r>
      <w:r>
        <w:t xml:space="preserve">   LENDER    </w:t>
      </w:r>
      <w:r>
        <w:t xml:space="preserve">   LISTING    </w:t>
      </w:r>
      <w:r>
        <w:t xml:space="preserve">   LOAN    </w:t>
      </w:r>
      <w:r>
        <w:t xml:space="preserve">   OPENHOUSE    </w:t>
      </w:r>
      <w:r>
        <w:t xml:space="preserve">   SETTLEMENT    </w:t>
      </w:r>
      <w:r>
        <w:t xml:space="preserve">   SELLER    </w:t>
      </w:r>
      <w:r>
        <w:t xml:space="preserve">   SHOW HOME    </w:t>
      </w:r>
      <w:r>
        <w:t xml:space="preserve">   SOLD    </w:t>
      </w:r>
      <w:r>
        <w:t xml:space="preserve">   AMENITIES    </w:t>
      </w:r>
      <w:r>
        <w:t xml:space="preserve">   APPRAISER    </w:t>
      </w:r>
      <w:r>
        <w:t xml:space="preserve">   ASSESSOR    </w:t>
      </w:r>
      <w:r>
        <w:t xml:space="preserve">   BANK    </w:t>
      </w:r>
      <w:r>
        <w:t xml:space="preserve">   BROKER    </w:t>
      </w:r>
      <w:r>
        <w:t xml:space="preserve">   BUYER    </w:t>
      </w:r>
      <w:r>
        <w:t xml:space="preserve">   CLOSING    </w:t>
      </w:r>
      <w:r>
        <w:t xml:space="preserve">  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2021-10-11T15:17:41Z</dcterms:created>
  <dcterms:modified xsi:type="dcterms:W3CDTF">2021-10-11T15:17:41Z</dcterms:modified>
</cp:coreProperties>
</file>