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Real Estate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land    </w:t>
      </w:r>
      <w:r>
        <w:t xml:space="preserve">   assessor    </w:t>
      </w:r>
      <w:r>
        <w:t xml:space="preserve">   appraiser    </w:t>
      </w:r>
      <w:r>
        <w:t xml:space="preserve">   owner    </w:t>
      </w:r>
      <w:r>
        <w:t xml:space="preserve">   broker    </w:t>
      </w:r>
      <w:r>
        <w:t xml:space="preserve">   license    </w:t>
      </w:r>
      <w:r>
        <w:t xml:space="preserve">   residential    </w:t>
      </w:r>
      <w:r>
        <w:t xml:space="preserve">   commerial    </w:t>
      </w:r>
      <w:r>
        <w:t xml:space="preserve">   property insurance    </w:t>
      </w:r>
      <w:r>
        <w:t xml:space="preserve">   rental    </w:t>
      </w:r>
      <w:r>
        <w:t xml:space="preserve">   listing    </w:t>
      </w:r>
      <w:r>
        <w:t xml:space="preserve">   realtor    </w:t>
      </w:r>
      <w:r>
        <w:t xml:space="preserve">   mortgage    </w:t>
      </w:r>
      <w:r>
        <w:t xml:space="preserve">   real estate    </w:t>
      </w:r>
      <w:r>
        <w:t xml:space="preserve">   lender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Real Estate</dc:title>
  <dcterms:created xsi:type="dcterms:W3CDTF">2021-10-11T15:16:25Z</dcterms:created>
  <dcterms:modified xsi:type="dcterms:W3CDTF">2021-10-11T15:16:25Z</dcterms:modified>
</cp:coreProperties>
</file>