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 Estate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map dividing a parcel of land into lots, as a subdivision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requirement to reveal any material facts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right to cross point A to get to point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 describing that something is included in a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Generally used to top any cabinet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last hole at a golf course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Commonly used as a synonym for ownership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provision of fresh air to a room, building,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structure that is separated from the main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get from one level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Structures to put dishes or food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collect water from a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Upper level of a structure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Primary bedroom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</dc:title>
  <dcterms:created xsi:type="dcterms:W3CDTF">2021-10-11T15:16:43Z</dcterms:created>
  <dcterms:modified xsi:type="dcterms:W3CDTF">2021-10-11T15:16:43Z</dcterms:modified>
</cp:coreProperties>
</file>