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p>
      <w:pPr>
        <w:pStyle w:val="Questions"/>
      </w:pPr>
      <w:r>
        <w:t xml:space="preserve">1. ROREATL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UETEDTRCL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EZIWNDOS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EIPSNTCIOSN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PVRPOLAPERA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NEOP HSOEU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TQUEIY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ETN CPREESOD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TISNAGG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TAKREM NEESMASSST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Realtor    </w:t>
      </w:r>
      <w:r>
        <w:t xml:space="preserve">   Declutter    </w:t>
      </w:r>
      <w:r>
        <w:t xml:space="preserve">   Downsize    </w:t>
      </w:r>
      <w:r>
        <w:t xml:space="preserve">   Inspections    </w:t>
      </w:r>
      <w:r>
        <w:t xml:space="preserve">   Preapproval    </w:t>
      </w:r>
      <w:r>
        <w:t xml:space="preserve">   Open House    </w:t>
      </w:r>
      <w:r>
        <w:t xml:space="preserve">   Equity    </w:t>
      </w:r>
      <w:r>
        <w:t xml:space="preserve">   Net Proceeds    </w:t>
      </w:r>
      <w:r>
        <w:t xml:space="preserve">   Staging    </w:t>
      </w:r>
      <w:r>
        <w:t xml:space="preserve">   Market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2021-10-11T15:16:46Z</dcterms:created>
  <dcterms:modified xsi:type="dcterms:W3CDTF">2021-10-11T15:16:46Z</dcterms:modified>
</cp:coreProperties>
</file>