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Estate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dependent factor of an agent's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usual times when agents are able to show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Tenant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Agents go to these types of schools instead of regular colleges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that was given to us by the feudal system of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Needed to practice Real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people who caused the dissolution of communal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presented to us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crucial to the success of any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in the office, agents usually do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Crossword</dc:title>
  <dcterms:created xsi:type="dcterms:W3CDTF">2021-10-11T15:16:16Z</dcterms:created>
  <dcterms:modified xsi:type="dcterms:W3CDTF">2021-10-11T15:16:16Z</dcterms:modified>
</cp:coreProperties>
</file>