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Real Estate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dollar figure above which the tenant pays a percentage of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risky asset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Effective Gross Income minus Operating Expenses 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property is worth less a year after you buy it because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3-10 years is a typical lease term length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common for shopping centers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going-in cap rate is ______ than the going-out cap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Debt Coverage Ratio uses NOI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Variable Expense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Risk/High Return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1990-1991 recession was due in part to the so-called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Rent is a type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mistake in DCF practice may offset the other 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Crossword Puzzle</dc:title>
  <dcterms:created xsi:type="dcterms:W3CDTF">2021-10-11T15:17:05Z</dcterms:created>
  <dcterms:modified xsi:type="dcterms:W3CDTF">2021-10-11T15:17:05Z</dcterms:modified>
</cp:coreProperties>
</file>