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Real Estate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mortgage is used to obtain additional financing on a property while keeping an existing loan in place (one that usually has a below market interest rate).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on profits from the sale of an asset held for at least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Pledges the designated property as security for the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loan where the seller pays an amount to the lender to lower the interest rate on the borrower’s loan for the first few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fraction of the balance the lender expects to recover if default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high risk and high return strategy.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Multiplying the cap rate by the purchase price or value of a property will get you this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 measure commonly used for small apartments where the value of an investment property is obtained by dividing the property's sale price by its gross annual rental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country on average has the longest FRM, or longest average initial fixed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failure to meet an installment of the interest and principal payments. Or, the failure to pay taxes or insurance premiums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find this, you must use DCF calculations - computing ATCFs and then discounting back at the opportunity cost of capital.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Commercial real estate is a much smaller sector than this market, with about $10 trillion compared to $20 trillion.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form of financing underlies the first mortgage debt. It refers to the layer between a company's senior debt and its equity and is secured by a pledge of ownership interests in the owner's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type of loan that does not fully amortize over its term. A payment is required at maturity to repay the remaining principal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type of penalty where a borrower must replace a mortgage loan with US Treasury securities that can produce similar cash flows.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type of mortgage where instead of receiving a full loan at origination, you receive periodic payments until such payments plus interest reach the agreed upon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of this sluggish prices in the asset market do not fully adjust immediately to reflect relevant market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type of lease where the tenant would pay a pro-rata share of CAM, Ad Valorem Taxes, Hazard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mortgage where the lender has the option to buy a full or partial share in the property. To transform the mortgage balance to equity ownership at the end of a specified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an ARM, this is the premium in addition to the index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"Three C's" of mortgage underwriting. 1. Collateral 2. Credit Reputation. 3.__________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low risk and low return strategy with predictable cash flows.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have become the second most important source of commercial property loans behind commercial banks (acronym).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Finance</dc:title>
  <dcterms:created xsi:type="dcterms:W3CDTF">2021-10-11T15:17:09Z</dcterms:created>
  <dcterms:modified xsi:type="dcterms:W3CDTF">2021-10-11T15:17:09Z</dcterms:modified>
</cp:coreProperties>
</file>