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Scramble</w:t>
      </w:r>
    </w:p>
    <w:p>
      <w:pPr>
        <w:pStyle w:val="Questions"/>
      </w:pPr>
      <w:r>
        <w:t xml:space="preserve">1. SIPCNETONI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RTEESAN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IPSPREAAR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SNTAGE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BONIOTJEC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ISOLNSICNU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LASON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CRESOUSILDS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COISLNG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LTCENSI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Scramble</dc:title>
  <dcterms:created xsi:type="dcterms:W3CDTF">2021-10-11T15:17:22Z</dcterms:created>
  <dcterms:modified xsi:type="dcterms:W3CDTF">2021-10-11T15:17:22Z</dcterms:modified>
</cp:coreProperties>
</file>