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Word Scramble</w:t>
      </w:r>
    </w:p>
    <w:p>
      <w:pPr>
        <w:pStyle w:val="Questions"/>
      </w:pPr>
      <w:r>
        <w:t xml:space="preserve">1. ZOTMIAOAIRNT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IRAPAASPL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OCGLNSI SCOTS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HSAC ESSVRREE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GNOEECTSCININ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INNTPCSEIO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LP-PAPRAREVO ETLTER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TTELI NSENRUAIC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CALITAOAINZTIP TAER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ANRTEES MYOEN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UEMNCCBNEAR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REOCESROULF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GOENINTRTFIACI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EVNNAEYOCC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RBCU ELPAPA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Scramble</dc:title>
  <dcterms:created xsi:type="dcterms:W3CDTF">2021-10-11T15:17:20Z</dcterms:created>
  <dcterms:modified xsi:type="dcterms:W3CDTF">2021-10-11T15:17:20Z</dcterms:modified>
</cp:coreProperties>
</file>