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packing    </w:t>
      </w:r>
      <w:r>
        <w:t xml:space="preserve">   signs    </w:t>
      </w:r>
      <w:r>
        <w:t xml:space="preserve">   openhouse    </w:t>
      </w:r>
      <w:r>
        <w:t xml:space="preserve">   funds    </w:t>
      </w:r>
      <w:r>
        <w:t xml:space="preserve">   earnestmoney    </w:t>
      </w:r>
      <w:r>
        <w:t xml:space="preserve">   appointment    </w:t>
      </w:r>
      <w:r>
        <w:t xml:space="preserve">   realtor    </w:t>
      </w:r>
      <w:r>
        <w:t xml:space="preserve">   MLS    </w:t>
      </w:r>
      <w:r>
        <w:t xml:space="preserve">   kitchen    </w:t>
      </w:r>
      <w:r>
        <w:t xml:space="preserve">   bedrooms    </w:t>
      </w:r>
      <w:r>
        <w:t xml:space="preserve">   address    </w:t>
      </w:r>
      <w:r>
        <w:t xml:space="preserve">   mortgage    </w:t>
      </w:r>
      <w:r>
        <w:t xml:space="preserve">   loan    </w:t>
      </w:r>
      <w:r>
        <w:t xml:space="preserve">   title    </w:t>
      </w:r>
      <w:r>
        <w:t xml:space="preserve">   closing    </w:t>
      </w:r>
      <w:r>
        <w:t xml:space="preserve">   keys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Word Search</dc:title>
  <dcterms:created xsi:type="dcterms:W3CDTF">2021-10-11T15:17:36Z</dcterms:created>
  <dcterms:modified xsi:type="dcterms:W3CDTF">2021-10-11T15:17:36Z</dcterms:modified>
</cp:coreProperties>
</file>