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Real Estate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Backyard    </w:t>
      </w:r>
      <w:r>
        <w:t xml:space="preserve">   Bathroom    </w:t>
      </w:r>
      <w:r>
        <w:t xml:space="preserve">   Bungalow    </w:t>
      </w:r>
      <w:r>
        <w:t xml:space="preserve">   Dream Home    </w:t>
      </w:r>
      <w:r>
        <w:t xml:space="preserve">   Granite    </w:t>
      </w:r>
      <w:r>
        <w:t xml:space="preserve">   Hot Tub    </w:t>
      </w:r>
      <w:r>
        <w:t xml:space="preserve">   House    </w:t>
      </w:r>
      <w:r>
        <w:t xml:space="preserve">   Kansas City    </w:t>
      </w:r>
      <w:r>
        <w:t xml:space="preserve">   Kitchen    </w:t>
      </w:r>
      <w:r>
        <w:t xml:space="preserve">   Mansion    </w:t>
      </w:r>
      <w:r>
        <w:t xml:space="preserve">   Mortgage    </w:t>
      </w:r>
      <w:r>
        <w:t xml:space="preserve">   Open House    </w:t>
      </w:r>
      <w:r>
        <w:t xml:space="preserve">   Pool    </w:t>
      </w:r>
      <w:r>
        <w:t xml:space="preserve">   Quartz    </w:t>
      </w:r>
      <w:r>
        <w:t xml:space="preserve">   Real Estate    </w:t>
      </w:r>
      <w:r>
        <w:t xml:space="preserve">   Realtor    </w:t>
      </w:r>
      <w:r>
        <w:t xml:space="preserve">   Sold    </w:t>
      </w:r>
      <w:r>
        <w:t xml:space="preserve">   Stainless Steel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Word Search</dc:title>
  <dcterms:created xsi:type="dcterms:W3CDTF">2021-10-11T15:17:38Z</dcterms:created>
  <dcterms:modified xsi:type="dcterms:W3CDTF">2021-10-11T15:17:38Z</dcterms:modified>
</cp:coreProperties>
</file>