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Land    </w:t>
      </w:r>
      <w:r>
        <w:t xml:space="preserve">   Sold    </w:t>
      </w:r>
      <w:r>
        <w:t xml:space="preserve">   Rent    </w:t>
      </w:r>
      <w:r>
        <w:t xml:space="preserve">   Residential    </w:t>
      </w:r>
      <w:r>
        <w:t xml:space="preserve">   Investing    </w:t>
      </w:r>
      <w:r>
        <w:t xml:space="preserve">   Sale    </w:t>
      </w:r>
      <w:r>
        <w:t xml:space="preserve">   Office    </w:t>
      </w:r>
      <w:r>
        <w:t xml:space="preserve">   Purchase    </w:t>
      </w:r>
      <w:r>
        <w:t xml:space="preserve">   Building    </w:t>
      </w:r>
      <w:r>
        <w:t xml:space="preserve">   Offer    </w:t>
      </w:r>
      <w:r>
        <w:t xml:space="preserve">   Selling    </w:t>
      </w:r>
      <w:r>
        <w:t xml:space="preserve">   Mortgage    </w:t>
      </w:r>
      <w:r>
        <w:t xml:space="preserve">   Buying    </w:t>
      </w:r>
      <w:r>
        <w:t xml:space="preserve">   Owner    </w:t>
      </w:r>
      <w:r>
        <w:t xml:space="preserve">   Property    </w:t>
      </w:r>
      <w:r>
        <w:t xml:space="preserve">   Home    </w:t>
      </w:r>
      <w:r>
        <w:t xml:space="preserve">   New    </w:t>
      </w:r>
      <w:r>
        <w:t xml:space="preserve">   Family    </w:t>
      </w:r>
      <w:r>
        <w:t xml:space="preserve">   Rental    </w:t>
      </w:r>
      <w:r>
        <w:t xml:space="preserve">   Hunting    </w:t>
      </w:r>
      <w:r>
        <w:t xml:space="preserve">   Agent    </w:t>
      </w:r>
      <w:r>
        <w:t xml:space="preserve">   House    </w:t>
      </w:r>
      <w:r>
        <w:t xml:space="preserve">   Real Estate    </w:t>
      </w:r>
      <w:r>
        <w:t xml:space="preserve">   Weichert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2021-10-11T15:16:51Z</dcterms:created>
  <dcterms:modified xsi:type="dcterms:W3CDTF">2021-10-11T15:16:51Z</dcterms:modified>
</cp:coreProperties>
</file>