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BEDROOM    </w:t>
      </w:r>
      <w:r>
        <w:t xml:space="preserve">   CURTAINS    </w:t>
      </w:r>
      <w:r>
        <w:t xml:space="preserve">   DECK    </w:t>
      </w:r>
      <w:r>
        <w:t xml:space="preserve">   FENCE    </w:t>
      </w:r>
      <w:r>
        <w:t xml:space="preserve">   FLOWERS    </w:t>
      </w:r>
      <w:r>
        <w:t xml:space="preserve">   GARAGE    </w:t>
      </w:r>
      <w:r>
        <w:t xml:space="preserve">   GARDEN    </w:t>
      </w:r>
      <w:r>
        <w:t xml:space="preserve">   GATE    </w:t>
      </w:r>
      <w:r>
        <w:t xml:space="preserve">   HOB    </w:t>
      </w:r>
      <w:r>
        <w:t xml:space="preserve">   HOUSE    </w:t>
      </w:r>
      <w:r>
        <w:t xml:space="preserve">   KITCHEN    </w:t>
      </w:r>
      <w:r>
        <w:t xml:space="preserve">   LIGHT    </w:t>
      </w:r>
      <w:r>
        <w:t xml:space="preserve">   LOUNGE    </w:t>
      </w:r>
      <w:r>
        <w:t xml:space="preserve">   PET    </w:t>
      </w:r>
      <w:r>
        <w:t xml:space="preserve">   SELLING    </w:t>
      </w:r>
      <w:r>
        <w:t xml:space="preserve">   SOLD    </w:t>
      </w:r>
      <w:r>
        <w:t xml:space="preserve">   STOVE    </w:t>
      </w:r>
      <w:r>
        <w:t xml:space="preserve">   STREET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Search</dc:title>
  <dcterms:created xsi:type="dcterms:W3CDTF">2021-10-11T15:16:59Z</dcterms:created>
  <dcterms:modified xsi:type="dcterms:W3CDTF">2021-10-11T15:16:59Z</dcterms:modified>
</cp:coreProperties>
</file>