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Estate and Collectibles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spend on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common phrase used to remind people when to invest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Real Estate is an.....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can be diversified, and can be a fail safe in case of  a problem with an investment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for a piece of land or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valued item sought by people in hopes of making money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to make money at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collects rare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is something that should cover insurance, taxes. maintenance and the mortgage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you spend on, to make a profit.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exposure to the real estate market without the hassle of buying and maintaining a property.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gathering information on people's needs and preferences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and Collectibles </dc:title>
  <dcterms:created xsi:type="dcterms:W3CDTF">2021-10-11T15:17:31Z</dcterms:created>
  <dcterms:modified xsi:type="dcterms:W3CDTF">2021-10-11T15:17:31Z</dcterms:modified>
</cp:coreProperties>
</file>