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Gold or Fool's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most gold used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element in fool's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gold an element or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fool's gold an element or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fool's gold bendable or brittle?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streak color of fool's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second element in fool's gold?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mineral has a yellow streak?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mineral has the nickname "fool's gold"?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gold hard or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color of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gold bendable or brittle?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fool's gold hard or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gold a metal or nonmetal?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Gold or Fool's Gold</dc:title>
  <dcterms:created xsi:type="dcterms:W3CDTF">2021-10-11T15:16:13Z</dcterms:created>
  <dcterms:modified xsi:type="dcterms:W3CDTF">2021-10-11T15:16:13Z</dcterms:modified>
</cp:coreProperties>
</file>