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Real Life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indigo blue    </w:t>
      </w:r>
      <w:r>
        <w:t xml:space="preserve">   brick lane    </w:t>
      </w:r>
      <w:r>
        <w:t xml:space="preserve">   wonder    </w:t>
      </w:r>
      <w:r>
        <w:t xml:space="preserve">   the sun is also a star    </w:t>
      </w:r>
      <w:r>
        <w:t xml:space="preserve">   my sisters keeper    </w:t>
      </w:r>
      <w:r>
        <w:t xml:space="preserve">   streetcat named bob    </w:t>
      </w:r>
      <w:r>
        <w:t xml:space="preserve">   the illustrated mum    </w:t>
      </w:r>
      <w:r>
        <w:t xml:space="preserve">   the hate u give    </w:t>
      </w:r>
      <w:r>
        <w:t xml:space="preserve">   noughts and crosses    </w:t>
      </w:r>
      <w:r>
        <w:t xml:space="preserve">   crongton knights    </w:t>
      </w:r>
      <w:r>
        <w:t xml:space="preserve">   weight of water    </w:t>
      </w:r>
      <w:r>
        <w:t xml:space="preserve">   refugee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Life Issues</dc:title>
  <dcterms:created xsi:type="dcterms:W3CDTF">2021-10-11T15:17:18Z</dcterms:created>
  <dcterms:modified xsi:type="dcterms:W3CDTF">2021-10-11T15:17:18Z</dcterms:modified>
</cp:coreProperties>
</file>