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Real Live Boyfriends-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Vegetarian    </w:t>
      </w:r>
      <w:r>
        <w:t xml:space="preserve">   Gardening    </w:t>
      </w:r>
      <w:r>
        <w:t xml:space="preserve">   Kim    </w:t>
      </w:r>
      <w:r>
        <w:t xml:space="preserve">   Hutch    </w:t>
      </w:r>
      <w:r>
        <w:t xml:space="preserve">   Polka Dot    </w:t>
      </w:r>
      <w:r>
        <w:t xml:space="preserve">   Doctor Z    </w:t>
      </w:r>
      <w:r>
        <w:t xml:space="preserve">   Reginald    </w:t>
      </w:r>
      <w:r>
        <w:t xml:space="preserve">   Grandma    </w:t>
      </w:r>
      <w:r>
        <w:t xml:space="preserve">   Nora    </w:t>
      </w:r>
      <w:r>
        <w:t xml:space="preserve">   Film School    </w:t>
      </w:r>
      <w:r>
        <w:t xml:space="preserve">   Tate Prep    </w:t>
      </w:r>
      <w:r>
        <w:t xml:space="preserve">   Snappy Dragon    </w:t>
      </w:r>
      <w:r>
        <w:t xml:space="preserve">   Gideon    </w:t>
      </w:r>
      <w:r>
        <w:t xml:space="preserve">   Noel    </w:t>
      </w:r>
      <w:r>
        <w:t xml:space="preserve">   Ruby Oliver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Live Boyfriends- Word Search</dc:title>
  <dcterms:created xsi:type="dcterms:W3CDTF">2021-10-11T15:16:44Z</dcterms:created>
  <dcterms:modified xsi:type="dcterms:W3CDTF">2021-10-11T15:16:44Z</dcterms:modified>
</cp:coreProperties>
</file>