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Love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RareDolly    </w:t>
      </w:r>
      <w:r>
        <w:t xml:space="preserve">   RCA Records    </w:t>
      </w:r>
      <w:r>
        <w:t xml:space="preserve">   Kenny Rogers    </w:t>
      </w:r>
      <w:r>
        <w:t xml:space="preserve">   Dolly Parton    </w:t>
      </w:r>
      <w:r>
        <w:t xml:space="preserve">   I Hope Youre Never Happy    </w:t>
      </w:r>
      <w:r>
        <w:t xml:space="preserve">   Come Back To Me    </w:t>
      </w:r>
      <w:r>
        <w:t xml:space="preserve">   Once In A Very Blue Moon    </w:t>
      </w:r>
      <w:r>
        <w:t xml:space="preserve">   I Cant Be True    </w:t>
      </w:r>
      <w:r>
        <w:t xml:space="preserve">   Real Love    </w:t>
      </w:r>
      <w:r>
        <w:t xml:space="preserve">   Dont Call It Love    </w:t>
      </w:r>
      <w:r>
        <w:t xml:space="preserve">   Its Such A Heartache    </w:t>
      </w:r>
      <w:r>
        <w:t xml:space="preserve">   We Got Too Much    </w:t>
      </w:r>
      <w:r>
        <w:t xml:space="preserve">   Tie Our Love In A Double Knot    </w:t>
      </w:r>
      <w:r>
        <w:t xml:space="preserve">   Think About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Love </dc:title>
  <dcterms:created xsi:type="dcterms:W3CDTF">2021-10-11T15:17:43Z</dcterms:created>
  <dcterms:modified xsi:type="dcterms:W3CDTF">2021-10-11T15:17:43Z</dcterms:modified>
</cp:coreProperties>
</file>