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Madrid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Luka Modric    </w:t>
      </w:r>
      <w:r>
        <w:t xml:space="preserve">   Pepe    </w:t>
      </w:r>
      <w:r>
        <w:t xml:space="preserve">   Benzema    </w:t>
      </w:r>
      <w:r>
        <w:t xml:space="preserve">   Marcelo    </w:t>
      </w:r>
      <w:r>
        <w:t xml:space="preserve">   Navas    </w:t>
      </w:r>
      <w:r>
        <w:t xml:space="preserve">   Danilo    </w:t>
      </w:r>
      <w:r>
        <w:t xml:space="preserve">   Casillas    </w:t>
      </w:r>
      <w:r>
        <w:t xml:space="preserve">   Isco    </w:t>
      </w:r>
      <w:r>
        <w:t xml:space="preserve">   James Rodriguez    </w:t>
      </w:r>
      <w:r>
        <w:t xml:space="preserve">   Gareth Bale    </w:t>
      </w:r>
      <w:r>
        <w:t xml:space="preserve">   Sergio Ramos    </w:t>
      </w:r>
      <w:r>
        <w:t xml:space="preserve">   Cristiano Ronaldo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Madrid</dc:title>
  <dcterms:created xsi:type="dcterms:W3CDTF">2021-10-11T15:16:03Z</dcterms:created>
  <dcterms:modified xsi:type="dcterms:W3CDTF">2021-10-11T15:16:03Z</dcterms:modified>
</cp:coreProperties>
</file>