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decimals that do not repeat or 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Replace variables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Property:  a + -a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positive and negative whole numbers (no decimals)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 is the square _____ of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Property:  a+(b+c) = (a+b)+c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Property:  a + b = b +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of 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of counting numbers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fractions and repeating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Property:  a + 0 =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 _____ than x is the same as x - 9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Natural, Whole, Integers, Rational and Irrational make the set of _____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 Crossword</dc:title>
  <dcterms:created xsi:type="dcterms:W3CDTF">2021-10-11T15:16:47Z</dcterms:created>
  <dcterms:modified xsi:type="dcterms:W3CDTF">2021-10-11T15:16:47Z</dcterms:modified>
</cp:coreProperties>
</file>