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Mrs Frausto    </w:t>
      </w:r>
      <w:r>
        <w:t xml:space="preserve">   Power of ten    </w:t>
      </w:r>
      <w:r>
        <w:t xml:space="preserve">   zero exponent    </w:t>
      </w:r>
      <w:r>
        <w:t xml:space="preserve">   negative exponent    </w:t>
      </w:r>
      <w:r>
        <w:t xml:space="preserve">   terminating decimal    </w:t>
      </w:r>
      <w:r>
        <w:t xml:space="preserve">   square root    </w:t>
      </w:r>
      <w:r>
        <w:t xml:space="preserve">   scientific notation    </w:t>
      </w:r>
      <w:r>
        <w:t xml:space="preserve">   repeating decimal    </w:t>
      </w:r>
      <w:r>
        <w:t xml:space="preserve">   real number    </w:t>
      </w:r>
      <w:r>
        <w:t xml:space="preserve">   rational number    </w:t>
      </w:r>
      <w:r>
        <w:t xml:space="preserve">   radical sign    </w:t>
      </w:r>
      <w:r>
        <w:t xml:space="preserve">   power    </w:t>
      </w:r>
      <w:r>
        <w:t xml:space="preserve">   perfect square    </w:t>
      </w:r>
      <w:r>
        <w:t xml:space="preserve">   irrational number    </w:t>
      </w:r>
      <w:r>
        <w:t xml:space="preserve">   exponent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 Word Search</dc:title>
  <dcterms:created xsi:type="dcterms:W3CDTF">2021-10-11T15:16:01Z</dcterms:created>
  <dcterms:modified xsi:type="dcterms:W3CDTF">2021-10-11T15:16:01Z</dcterms:modified>
</cp:coreProperties>
</file>