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classify    </w:t>
      </w:r>
      <w:r>
        <w:t xml:space="preserve">   fraction    </w:t>
      </w:r>
      <w:r>
        <w:t xml:space="preserve">   integer    </w:t>
      </w:r>
      <w:r>
        <w:t xml:space="preserve">   irrational number    </w:t>
      </w:r>
      <w:r>
        <w:t xml:space="preserve">   natural number    </w:t>
      </w:r>
      <w:r>
        <w:t xml:space="preserve">   non-repeating decimal    </w:t>
      </w:r>
      <w:r>
        <w:t xml:space="preserve">   non-terminating decimal    </w:t>
      </w:r>
      <w:r>
        <w:t xml:space="preserve">   number line    </w:t>
      </w:r>
      <w:r>
        <w:t xml:space="preserve">   perfect square    </w:t>
      </w:r>
      <w:r>
        <w:t xml:space="preserve">   rational number    </w:t>
      </w:r>
      <w:r>
        <w:t xml:space="preserve">   real numbers    </w:t>
      </w:r>
      <w:r>
        <w:t xml:space="preserve">   repeating decimal    </w:t>
      </w:r>
      <w:r>
        <w:t xml:space="preserve">   square root    </w:t>
      </w:r>
      <w:r>
        <w:t xml:space="preserve">   terminating decimal    </w:t>
      </w:r>
      <w:r>
        <w:t xml:space="preserve">   whole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Numbers</dc:title>
  <dcterms:created xsi:type="dcterms:W3CDTF">2021-10-12T20:52:06Z</dcterms:created>
  <dcterms:modified xsi:type="dcterms:W3CDTF">2021-10-12T20:52:06Z</dcterms:modified>
</cp:coreProperties>
</file>