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used by positive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number that can be put in the form p/q where p and q are integers and q is not equal to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 uses a minus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natural number and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Number that cannot be expressed as negative or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 used by the negative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 repeating or non terminating decimal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0, positive and negative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referred as 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 represents the number along the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Numbers</dc:title>
  <dcterms:created xsi:type="dcterms:W3CDTF">2021-10-11T15:16:33Z</dcterms:created>
  <dcterms:modified xsi:type="dcterms:W3CDTF">2021-10-11T15:16:33Z</dcterms:modified>
</cp:coreProperties>
</file>