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natural, whole, integers, rational, and irrational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excluded as a real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square root of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+ 5 - 2 -2 equals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positive and negative numbers including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for 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flase. 0 is a natural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7.8 a rational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false. The symbol for pi is irrational?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Numbers such as 0, 1, 2, 3, 4,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Real numbers that are not rational. Real numbers that cannot be written as a ratio of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-1/5 a rational number?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.75 can be written as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such as 1, 2, 3, 4,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a proper fraction?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real numbers that can be written as a ratio of two integers (fraction) with a nonzero denominator (all positive and negative fractions)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above the denominator?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tenths or to the 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square of 7 rational?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3/4 a rational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1 a whole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natural number 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infinity a real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True or false. There is such thing as a negative 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</dc:title>
  <dcterms:created xsi:type="dcterms:W3CDTF">2021-10-11T15:16:49Z</dcterms:created>
  <dcterms:modified xsi:type="dcterms:W3CDTF">2021-10-11T15:16:49Z</dcterms:modified>
</cp:coreProperties>
</file>