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Numbers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Whole numbers from 1 and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used to describe quantities less than zero,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endless, unlimited, or without bounds.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numbers that can be found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with no fractional or decimal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orders and compares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whole numbers and their negative counterparts.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cannot be written as a simple fraction because the decimal goes on forever without repeating.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used to describe quantities greater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number's distance from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number that can be written as a fraction or ratio.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Numbers Crossword Puzzle</dc:title>
  <dcterms:created xsi:type="dcterms:W3CDTF">2021-10-12T20:28:20Z</dcterms:created>
  <dcterms:modified xsi:type="dcterms:W3CDTF">2021-10-12T20:28:20Z</dcterms:modified>
</cp:coreProperties>
</file>