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repeating decimal    </w:t>
      </w:r>
      <w:r>
        <w:t xml:space="preserve">   pi    </w:t>
      </w:r>
      <w:r>
        <w:t xml:space="preserve">   set    </w:t>
      </w:r>
      <w:r>
        <w:t xml:space="preserve">   square root    </w:t>
      </w:r>
      <w:r>
        <w:t xml:space="preserve">   irrational number    </w:t>
      </w:r>
      <w:r>
        <w:t xml:space="preserve">   whole number    </w:t>
      </w:r>
      <w:r>
        <w:t xml:space="preserve">   integer    </w:t>
      </w:r>
      <w:r>
        <w:t xml:space="preserve">   rational number    </w:t>
      </w:r>
      <w:r>
        <w:t xml:space="preserve">   real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2021-10-11T15:17:17Z</dcterms:created>
  <dcterms:modified xsi:type="dcterms:W3CDTF">2021-10-11T15:17:17Z</dcterms:modified>
</cp:coreProperties>
</file>