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Steel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Fatboy    </w:t>
      </w:r>
      <w:r>
        <w:t xml:space="preserve">   Uppercut    </w:t>
      </w:r>
      <w:r>
        <w:t xml:space="preserve">   Blacktop    </w:t>
      </w:r>
      <w:r>
        <w:t xml:space="preserve">   Sixshooter    </w:t>
      </w:r>
      <w:r>
        <w:t xml:space="preserve">   Abandon    </w:t>
      </w:r>
      <w:r>
        <w:t xml:space="preserve">   Bluebot    </w:t>
      </w:r>
      <w:r>
        <w:t xml:space="preserve">   Fight    </w:t>
      </w:r>
      <w:r>
        <w:t xml:space="preserve">   Boxing    </w:t>
      </w:r>
      <w:r>
        <w:t xml:space="preserve">   Robot    </w:t>
      </w:r>
      <w:r>
        <w:t xml:space="preserve">   Gravityone    </w:t>
      </w:r>
      <w:r>
        <w:t xml:space="preserve">   Downtown    </w:t>
      </w:r>
      <w:r>
        <w:t xml:space="preserve">   Twincities    </w:t>
      </w:r>
      <w:r>
        <w:t xml:space="preserve">   Midas    </w:t>
      </w:r>
      <w:r>
        <w:t xml:space="preserve">   Metro    </w:t>
      </w:r>
      <w:r>
        <w:t xml:space="preserve">   Noisyboy    </w:t>
      </w:r>
      <w:r>
        <w:t xml:space="preserve">   Ambush    </w:t>
      </w:r>
      <w:r>
        <w:t xml:space="preserve">   Zeus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Steel</dc:title>
  <dcterms:created xsi:type="dcterms:W3CDTF">2021-10-12T20:52:47Z</dcterms:created>
  <dcterms:modified xsi:type="dcterms:W3CDTF">2021-10-12T20:52:47Z</dcterms:modified>
</cp:coreProperties>
</file>