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Time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mother    </w:t>
      </w:r>
      <w:r>
        <w:t xml:space="preserve">   sister    </w:t>
      </w:r>
      <w:r>
        <w:t xml:space="preserve">   jesus    </w:t>
      </w:r>
      <w:r>
        <w:t xml:space="preserve">   heaven    </w:t>
      </w:r>
      <w:r>
        <w:t xml:space="preserve">   worthy    </w:t>
      </w:r>
      <w:r>
        <w:t xml:space="preserve">   bride    </w:t>
      </w:r>
      <w:r>
        <w:t xml:space="preserve">   lamb    </w:t>
      </w:r>
      <w:r>
        <w:t xml:space="preserve">   fruitful    </w:t>
      </w:r>
      <w:r>
        <w:t xml:space="preserve">   worship    </w:t>
      </w:r>
      <w:r>
        <w:t xml:space="preserve">   praise    </w:t>
      </w:r>
      <w:r>
        <w:t xml:space="preserve">   sinner    </w:t>
      </w:r>
      <w:r>
        <w:t xml:space="preserve">   leader    </w:t>
      </w:r>
      <w:r>
        <w:t xml:space="preserve">   bible    </w:t>
      </w:r>
      <w:r>
        <w:t xml:space="preserve">   servant    </w:t>
      </w:r>
      <w:r>
        <w:t xml:space="preserve">   love    </w:t>
      </w:r>
      <w:r>
        <w:t xml:space="preserve">   hope    </w:t>
      </w:r>
      <w:r>
        <w:t xml:space="preserve">   joy    </w:t>
      </w:r>
      <w:r>
        <w:t xml:space="preserve">   obedience    </w:t>
      </w:r>
      <w:r>
        <w:t xml:space="preserve">   follower    </w:t>
      </w:r>
      <w:r>
        <w:t xml:space="preserve">   sheep    </w:t>
      </w:r>
      <w:r>
        <w:t xml:space="preserve">   shepherd    </w:t>
      </w:r>
      <w:r>
        <w:t xml:space="preserve">   god    </w:t>
      </w:r>
      <w:r>
        <w:t xml:space="preserve">   faith    </w:t>
      </w:r>
      <w:r>
        <w:t xml:space="preserve">   Psalms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Time Words</dc:title>
  <dcterms:created xsi:type="dcterms:W3CDTF">2021-10-11T15:16:38Z</dcterms:created>
  <dcterms:modified xsi:type="dcterms:W3CDTF">2021-10-11T15:16:38Z</dcterms:modified>
</cp:coreProperties>
</file>