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Real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 gusta    </w:t>
      </w:r>
      <w:r>
        <w:t xml:space="preserve">   tempertura    </w:t>
      </w:r>
      <w:r>
        <w:t xml:space="preserve">   manana    </w:t>
      </w:r>
      <w:r>
        <w:t xml:space="preserve">   hoy    </w:t>
      </w:r>
      <w:r>
        <w:t xml:space="preserve">   donde    </w:t>
      </w:r>
      <w:r>
        <w:t xml:space="preserve">   lago    </w:t>
      </w:r>
      <w:r>
        <w:t xml:space="preserve">   nadar    </w:t>
      </w:r>
      <w:r>
        <w:t xml:space="preserve">   rojo    </w:t>
      </w:r>
      <w:r>
        <w:t xml:space="preserve">   azul    </w:t>
      </w:r>
      <w:r>
        <w:t xml:space="preserve">   montanas    </w:t>
      </w:r>
      <w:r>
        <w:t xml:space="preserve">   carro    </w:t>
      </w:r>
      <w:r>
        <w:t xml:space="preserve">   beisbol    </w:t>
      </w:r>
      <w:r>
        <w:t xml:space="preserve">   playa    </w:t>
      </w:r>
      <w:r>
        <w:t xml:space="preserve">   verano    </w:t>
      </w:r>
      <w:r>
        <w:t xml:space="preserve">   guapo    </w:t>
      </w:r>
      <w:r>
        <w:t xml:space="preserve">   nieve    </w:t>
      </w:r>
      <w:r>
        <w:t xml:space="preserve">   lluvia    </w:t>
      </w:r>
      <w:r>
        <w:t xml:space="preserve">   Hace Calor    </w:t>
      </w:r>
      <w:r>
        <w:t xml:space="preserve">   Hace Frio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World </dc:title>
  <dcterms:created xsi:type="dcterms:W3CDTF">2021-10-12T20:51:58Z</dcterms:created>
  <dcterms:modified xsi:type="dcterms:W3CDTF">2021-10-12T20:51:58Z</dcterms:modified>
</cp:coreProperties>
</file>