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possessions that can be moved and are not attached to real property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given as security until repayment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shortfall of money that remains owing in a power of sale after the principal, interest and costs have been paid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ownership to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possessions attached or affixed to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money borrowed from a mortgagee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net value of property after deducting the value of encumbrances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reverts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mortgage payment that combines principal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money that is left in a power of sale after the principal, interest and costs have been paid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lender in a mortgage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building or structure that intrudes on someone else's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designated usage of land, as determined by the municipality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the owner, but responsible for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or corporation, occupying a space while renting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interests in land that also provide the right to exclusive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court action where the borrower defaults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registered on title when a mortgage is paid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paid by the buyer to the seller when an agreement of purchase and sale is negotiated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to use a portion of someone else's land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form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the land and prevents others from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permission to build from the municipality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ownership of real property that combines fee simple ownership and shared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bank over second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a mortgage with constant blended payments that pay itself off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obtaining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borrower in a mortgage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percentage added to the loan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 to use a portion of another's land for access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length of time to pay off a mortgage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law</dc:title>
  <dcterms:created xsi:type="dcterms:W3CDTF">2021-10-11T15:16:50Z</dcterms:created>
  <dcterms:modified xsi:type="dcterms:W3CDTF">2021-10-11T15:16:50Z</dcterms:modified>
</cp:coreProperties>
</file>