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life 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length    </w:t>
      </w:r>
      <w:r>
        <w:t xml:space="preserve">   story    </w:t>
      </w:r>
      <w:r>
        <w:t xml:space="preserve">   axis    </w:t>
      </w:r>
      <w:r>
        <w:t xml:space="preserve">   Weight    </w:t>
      </w:r>
      <w:r>
        <w:t xml:space="preserve">   Age    </w:t>
      </w:r>
      <w:r>
        <w:t xml:space="preserve">   Volume    </w:t>
      </w:r>
      <w:r>
        <w:t xml:space="preserve">   Height    </w:t>
      </w:r>
      <w:r>
        <w:t xml:space="preserve">   Speed    </w:t>
      </w:r>
      <w:r>
        <w:t xml:space="preserve">   Distance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life graphs</dc:title>
  <dcterms:created xsi:type="dcterms:W3CDTF">2021-10-11T15:16:09Z</dcterms:created>
  <dcterms:modified xsi:type="dcterms:W3CDTF">2021-10-11T15:16:09Z</dcterms:modified>
</cp:coreProperties>
</file>